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1F37" w14:textId="3BD22B0E" w:rsidR="00324B47" w:rsidRDefault="00000000" w:rsidP="00273BD0">
      <w:pPr>
        <w:pStyle w:val="Heading1"/>
        <w:jc w:val="center"/>
      </w:pPr>
      <w:r>
        <w:t xml:space="preserve">Bratislava Trail Run </w:t>
      </w:r>
      <w:r w:rsidR="00273BD0">
        <w:t>50 KM</w:t>
      </w:r>
      <w:r>
        <w:t xml:space="preserve"> – Race Information</w:t>
      </w:r>
      <w:r w:rsidR="00273BD0">
        <w:br/>
      </w:r>
    </w:p>
    <w:p w14:paraId="2D18739F" w14:textId="05CA8003" w:rsidR="00324B47" w:rsidRDefault="00000000">
      <w:r>
        <w:t xml:space="preserve">📅 Date: October </w:t>
      </w:r>
      <w:r w:rsidR="00273BD0">
        <w:t>3</w:t>
      </w:r>
      <w:r>
        <w:t>, 202</w:t>
      </w:r>
      <w:r w:rsidR="00273BD0">
        <w:t>6</w:t>
      </w:r>
    </w:p>
    <w:p w14:paraId="2ABF8F4F" w14:textId="6E10F236" w:rsidR="00324B47" w:rsidRDefault="00000000">
      <w:r>
        <w:t xml:space="preserve">📍 Location: </w:t>
      </w:r>
      <w:proofErr w:type="spellStart"/>
      <w:r>
        <w:t>Malokarpatské</w:t>
      </w:r>
      <w:proofErr w:type="spellEnd"/>
      <w:r>
        <w:t xml:space="preserve"> </w:t>
      </w:r>
      <w:proofErr w:type="spellStart"/>
      <w:r>
        <w:t>Námestie</w:t>
      </w:r>
      <w:proofErr w:type="spellEnd"/>
      <w:r>
        <w:t xml:space="preserve"> 1, 84103 Bratislava – </w:t>
      </w:r>
      <w:proofErr w:type="spellStart"/>
      <w:r>
        <w:t>Lamač</w:t>
      </w:r>
      <w:proofErr w:type="spellEnd"/>
      <w:r>
        <w:t>, Slovakia</w:t>
      </w:r>
      <w:r w:rsidR="00273BD0">
        <w:br/>
      </w:r>
      <w:hyperlink r:id="rId6" w:history="1">
        <w:r w:rsidR="00273BD0" w:rsidRPr="00273BD0">
          <w:rPr>
            <w:rStyle w:val="Hyperlink"/>
          </w:rPr>
          <w:t>Mapa</w:t>
        </w:r>
      </w:hyperlink>
      <w:r w:rsidR="00273BD0">
        <w:br/>
        <w:t>G</w:t>
      </w:r>
      <w:r>
        <w:t>PS: 48° 11′ 41.3″ N, 17° 3′ 7.5″ E</w:t>
      </w:r>
      <w:r w:rsidR="00273BD0">
        <w:br/>
      </w:r>
      <w:r w:rsidR="00273BD0">
        <w:br/>
      </w:r>
      <w:r w:rsidR="00273BD0" w:rsidRPr="00273BD0">
        <w:rPr>
          <w:b/>
          <w:bCs/>
        </w:rPr>
        <w:t xml:space="preserve">Registration: </w:t>
      </w:r>
      <w:hyperlink r:id="rId7" w:history="1">
        <w:r w:rsidR="00273BD0" w:rsidRPr="00273BD0">
          <w:rPr>
            <w:rStyle w:val="Hyperlink"/>
          </w:rPr>
          <w:t>https://karpatyrun.sk</w:t>
        </w:r>
      </w:hyperlink>
    </w:p>
    <w:p w14:paraId="11E9989A" w14:textId="77777777" w:rsidR="00324B47" w:rsidRDefault="00000000">
      <w:pPr>
        <w:pStyle w:val="Heading2"/>
      </w:pPr>
      <w:r>
        <w:t>Program</w:t>
      </w:r>
    </w:p>
    <w:p w14:paraId="1F64847E" w14:textId="03FBCD27" w:rsidR="00324B47" w:rsidRDefault="00000000">
      <w:r>
        <w:t>08:00 – Registration (bring printed and signed ticket)</w:t>
      </w:r>
      <w:r w:rsidR="00273BD0">
        <w:br/>
      </w:r>
      <w:r>
        <w:t>08:40 – Race briefing</w:t>
      </w:r>
      <w:r w:rsidR="00273BD0">
        <w:br/>
      </w:r>
      <w:r>
        <w:t>08:45 – Group walk to the start line (700 m from venue)</w:t>
      </w:r>
      <w:r w:rsidR="00273BD0">
        <w:br/>
      </w:r>
      <w:r>
        <w:t>15:00 – Award ceremony (men &amp; women)</w:t>
      </w:r>
    </w:p>
    <w:p w14:paraId="6E3B8B6B" w14:textId="77777777" w:rsidR="00324B47" w:rsidRDefault="00000000">
      <w:pPr>
        <w:pStyle w:val="Heading2"/>
      </w:pPr>
      <w:r>
        <w:t>Start / Finish</w:t>
      </w:r>
    </w:p>
    <w:p w14:paraId="7BA18F06" w14:textId="2E42E094" w:rsidR="00324B47" w:rsidRDefault="00000000">
      <w:r>
        <w:t xml:space="preserve">Start: 700 m from </w:t>
      </w:r>
      <w:proofErr w:type="spellStart"/>
      <w:r>
        <w:t>Malokarpatské</w:t>
      </w:r>
      <w:proofErr w:type="spellEnd"/>
      <w:r>
        <w:t xml:space="preserve"> </w:t>
      </w:r>
      <w:proofErr w:type="spellStart"/>
      <w:r>
        <w:t>Námestie</w:t>
      </w:r>
      <w:proofErr w:type="spellEnd"/>
      <w:r>
        <w:t xml:space="preserve"> (group walk 15 min before start)</w:t>
      </w:r>
      <w:r w:rsidR="00273BD0">
        <w:br/>
      </w:r>
      <w:r>
        <w:t xml:space="preserve">Finish: </w:t>
      </w:r>
      <w:proofErr w:type="spellStart"/>
      <w:r>
        <w:t>Malokarpatské</w:t>
      </w:r>
      <w:proofErr w:type="spellEnd"/>
      <w:r>
        <w:t xml:space="preserve"> </w:t>
      </w:r>
      <w:proofErr w:type="spellStart"/>
      <w:r>
        <w:t>Námestie</w:t>
      </w:r>
      <w:proofErr w:type="spellEnd"/>
      <w:r>
        <w:t xml:space="preserve"> 1, Bratislava – Lamač</w:t>
      </w:r>
    </w:p>
    <w:p w14:paraId="7FF8DFAC" w14:textId="77777777" w:rsidR="00324B47" w:rsidRDefault="00000000">
      <w:pPr>
        <w:pStyle w:val="Heading2"/>
      </w:pPr>
      <w:r>
        <w:t>Routes</w:t>
      </w:r>
    </w:p>
    <w:p w14:paraId="09A9CB7D" w14:textId="77777777" w:rsidR="00324B47" w:rsidRDefault="00000000">
      <w:r>
        <w:t>30 km: From Lamač to Biely Kríž and back. A diverse and scenic trail with forest climbs, descents, and panoramic views of the Little Carpathians.</w:t>
      </w:r>
    </w:p>
    <w:p w14:paraId="77402B3A" w14:textId="0B31DCE9" w:rsidR="00273BD0" w:rsidRDefault="00273BD0">
      <w:r>
        <w:rPr>
          <w:noProof/>
        </w:rPr>
        <w:drawing>
          <wp:inline distT="0" distB="0" distL="0" distR="0" wp14:anchorId="6650466D" wp14:editId="629E4AB8">
            <wp:extent cx="5486400" cy="1778635"/>
            <wp:effectExtent l="0" t="0" r="0" b="0"/>
            <wp:docPr id="424135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03394" w14:textId="77777777" w:rsidR="00324B47" w:rsidRDefault="00000000">
      <w:r>
        <w:t>20 km: A shorter version of the 30 km route, looping around Malý Slavín – ideal for runners seeking endurance and enjoyment.</w:t>
      </w:r>
    </w:p>
    <w:p w14:paraId="7EB92857" w14:textId="39D4BB7E" w:rsidR="00273BD0" w:rsidRDefault="00273BD0">
      <w:r>
        <w:rPr>
          <w:noProof/>
        </w:rPr>
        <w:lastRenderedPageBreak/>
        <w:drawing>
          <wp:inline distT="0" distB="0" distL="0" distR="0" wp14:anchorId="7D4B84B6" wp14:editId="3FA4E7A2">
            <wp:extent cx="5486400" cy="1741170"/>
            <wp:effectExtent l="0" t="0" r="0" b="0"/>
            <wp:docPr id="552851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A550" w14:textId="77777777" w:rsidR="00324B47" w:rsidRDefault="00000000">
      <w:r>
        <w:t>Surface composition:</w:t>
      </w:r>
    </w:p>
    <w:p w14:paraId="658D9ACB" w14:textId="77777777" w:rsidR="00324B47" w:rsidRDefault="00000000">
      <w:r>
        <w:t>• 73% forest roads (wide gravel tracks)</w:t>
      </w:r>
      <w:r>
        <w:br/>
        <w:t>• 27% mountain trails (narrow single tracks)</w:t>
      </w:r>
    </w:p>
    <w:p w14:paraId="04784873" w14:textId="0CEDA7BF" w:rsidR="00324B47" w:rsidRDefault="00273BD0">
      <w:pPr>
        <w:pStyle w:val="Heading2"/>
      </w:pPr>
      <w:r>
        <w:t xml:space="preserve">Refreshment </w:t>
      </w:r>
      <w:r w:rsidR="00000000">
        <w:t>Stations</w:t>
      </w:r>
    </w:p>
    <w:p w14:paraId="15800A12" w14:textId="77777777" w:rsidR="00324B47" w:rsidRDefault="00000000">
      <w:r>
        <w:t>30 km course:</w:t>
      </w:r>
      <w:r>
        <w:br/>
        <w:t>- 3 km – Kačín</w:t>
      </w:r>
      <w:r>
        <w:br/>
        <w:t>- 8 km – Malý Slavín</w:t>
      </w:r>
      <w:r>
        <w:br/>
        <w:t>- 15 km – Biely Kríž (self-service + purchase possible)</w:t>
      </w:r>
      <w:r>
        <w:br/>
        <w:t>- 20 km – Malý Slavín</w:t>
      </w:r>
      <w:r>
        <w:br/>
        <w:t>- 27 km – Kačín</w:t>
      </w:r>
      <w:r>
        <w:br/>
        <w:t>- 30 km – Finish</w:t>
      </w:r>
    </w:p>
    <w:p w14:paraId="6C0F010B" w14:textId="77777777" w:rsidR="00324B47" w:rsidRDefault="00000000">
      <w:r>
        <w:t>20 km course:</w:t>
      </w:r>
      <w:r>
        <w:br/>
        <w:t>- 3 km – Kačín</w:t>
      </w:r>
      <w:r>
        <w:br/>
        <w:t>- 8 km – Malý Slavín</w:t>
      </w:r>
      <w:r>
        <w:br/>
        <w:t>- 15 km – Kačín</w:t>
      </w:r>
    </w:p>
    <w:p w14:paraId="16A7FF28" w14:textId="77777777" w:rsidR="00324B47" w:rsidRDefault="00000000">
      <w:pPr>
        <w:pStyle w:val="Heading2"/>
      </w:pPr>
      <w:r>
        <w:t>Mandatory Equipment</w:t>
      </w:r>
    </w:p>
    <w:p w14:paraId="45F45442" w14:textId="77777777" w:rsidR="00324B47" w:rsidRDefault="00000000">
      <w:r>
        <w:t>• Race bib on the front side of the body</w:t>
      </w:r>
      <w:r>
        <w:br/>
        <w:t>• Fully charged mobile phone</w:t>
      </w:r>
      <w:r>
        <w:br/>
        <w:t>• Poles allowed</w:t>
      </w:r>
      <w:r>
        <w:br/>
        <w:t>• Headphones allowed</w:t>
      </w:r>
    </w:p>
    <w:p w14:paraId="495140B1" w14:textId="77777777" w:rsidR="00324B47" w:rsidRDefault="00000000">
      <w:pPr>
        <w:pStyle w:val="Heading2"/>
      </w:pPr>
      <w:r>
        <w:t>Recommended Equipment</w:t>
      </w:r>
    </w:p>
    <w:p w14:paraId="4D2BA289" w14:textId="77777777" w:rsidR="00324B47" w:rsidRDefault="00000000">
      <w:r>
        <w:t>• Rain or windproof jacket</w:t>
      </w:r>
      <w:r>
        <w:br/>
        <w:t>• Thermal foil</w:t>
      </w:r>
      <w:r>
        <w:br/>
        <w:t>• Spare T-shirt or socks</w:t>
      </w:r>
      <w:r>
        <w:br/>
        <w:t>• Blister plasters, magnesium, supplements</w:t>
      </w:r>
      <w:r>
        <w:br/>
        <w:t>• GPX route uploaded to watch</w:t>
      </w:r>
    </w:p>
    <w:p w14:paraId="1E07529D" w14:textId="77777777" w:rsidR="00324B47" w:rsidRDefault="00000000">
      <w:pPr>
        <w:pStyle w:val="Heading2"/>
      </w:pPr>
      <w:r>
        <w:lastRenderedPageBreak/>
        <w:t>Medical &amp; Safety</w:t>
      </w:r>
    </w:p>
    <w:p w14:paraId="19F919A5" w14:textId="77777777" w:rsidR="00324B47" w:rsidRDefault="00000000">
      <w:r>
        <w:t>First aid available at:</w:t>
      </w:r>
      <w:r>
        <w:br/>
        <w:t>• Malokarpatské Námestie</w:t>
      </w:r>
      <w:r>
        <w:br/>
        <w:t>• Malý Slavín</w:t>
      </w:r>
    </w:p>
    <w:p w14:paraId="045982CC" w14:textId="77777777" w:rsidR="00324B47" w:rsidRDefault="00000000">
      <w:pPr>
        <w:pStyle w:val="Heading2"/>
      </w:pPr>
      <w:r>
        <w:t>Facilities</w:t>
      </w:r>
    </w:p>
    <w:p w14:paraId="78FB73E5" w14:textId="77777777" w:rsidR="00324B47" w:rsidRDefault="00000000">
      <w:r>
        <w:t>• Storage area, toilets, and restaurants at Malokarpatské Námestie</w:t>
      </w:r>
      <w:r>
        <w:br/>
        <w:t>• Playground</w:t>
      </w:r>
      <w:r>
        <w:br/>
        <w:t>• Nearby parking</w:t>
      </w:r>
      <w:r>
        <w:br/>
        <w:t>• Bicycle lock area available</w:t>
      </w:r>
    </w:p>
    <w:p w14:paraId="619A0356" w14:textId="77777777" w:rsidR="00324B47" w:rsidRDefault="00000000">
      <w:pPr>
        <w:pStyle w:val="Heading2"/>
      </w:pPr>
      <w:r>
        <w:t>Contact</w:t>
      </w:r>
    </w:p>
    <w:p w14:paraId="6C7EF0DA" w14:textId="77777777" w:rsidR="00324B47" w:rsidRDefault="00000000">
      <w:r>
        <w:t>Organizer: +421 905 599 435</w:t>
      </w:r>
      <w:r>
        <w:br/>
        <w:t>(The phone number is also displayed on route marking ribbons.)</w:t>
      </w:r>
    </w:p>
    <w:sectPr w:rsidR="00324B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246728">
    <w:abstractNumId w:val="8"/>
  </w:num>
  <w:num w:numId="2" w16cid:durableId="1586642683">
    <w:abstractNumId w:val="6"/>
  </w:num>
  <w:num w:numId="3" w16cid:durableId="2146198727">
    <w:abstractNumId w:val="5"/>
  </w:num>
  <w:num w:numId="4" w16cid:durableId="41366074">
    <w:abstractNumId w:val="4"/>
  </w:num>
  <w:num w:numId="5" w16cid:durableId="418018996">
    <w:abstractNumId w:val="7"/>
  </w:num>
  <w:num w:numId="6" w16cid:durableId="1851215078">
    <w:abstractNumId w:val="3"/>
  </w:num>
  <w:num w:numId="7" w16cid:durableId="1035890737">
    <w:abstractNumId w:val="2"/>
  </w:num>
  <w:num w:numId="8" w16cid:durableId="2062943040">
    <w:abstractNumId w:val="1"/>
  </w:num>
  <w:num w:numId="9" w16cid:durableId="166103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32E5"/>
    <w:rsid w:val="00273BD0"/>
    <w:rsid w:val="0029639D"/>
    <w:rsid w:val="00324B47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3C852"/>
  <w14:defaultImageDpi w14:val="300"/>
  <w15:docId w15:val="{4F255286-E1A2-496D-BDC0-29E0857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73B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karpatyru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gl/maps/G6requBrZ6hwywd1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Voda</cp:lastModifiedBy>
  <cp:revision>2</cp:revision>
  <dcterms:created xsi:type="dcterms:W3CDTF">2013-12-23T23:15:00Z</dcterms:created>
  <dcterms:modified xsi:type="dcterms:W3CDTF">2025-10-24T07:52:00Z</dcterms:modified>
  <cp:category/>
</cp:coreProperties>
</file>